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Pharmacology I Cardiac and Renal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renin-angiotensin-aldosterone system drug that reduces high blood pressure by stopping the conversion of angiotensin I to angiotensin II (the hormone that causes the vasoconstriction and increased aldosterone.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class of drugs that relax (dilates) peripheral veins and reduce resistance to blood flow in the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adrenergic drug that works centrally (in the brain) to turn on special alpha2 receptors that, when normally activated, actually cause vasodilation and decrease blood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renin-angiotensin-aldosterone system drug that actually blocks the vasoconstrictor and aldosterone-secreting effects of angiotensin II to lower blood pressure by selectively blocking the binding of angiotensin II at receptor sites found in many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drug that affects contractility of the myocardium. A positive inotropic drug increases contractility; a negative inotropic drug decreases contractility of the myocardium.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adrenergic drug that lowers blood pressure by blocking the adrenergic receptor sites in blood vessel smooth muscle that, when activated, cause vasoconstriction and raise blood pressure.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Drug that lowers blood lipid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class of antihypertensive drugs that lower blood pressure by reducing the effect of calcium in the heart muscle and in the smooth muscles arteries.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Drug that has the main purpose of lowering blood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Drug that works to make heart rhythm more regular and reduce serious dysrhythmias.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Drug that works as an antagonist and blocks the activity of beta-adrenergic receptors. Its main action lowers blood pressure and slows heart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category of drugs that affects nervous system control of various organs and tissues by activating or blocking receptors that respond to the body's natural adrenergic substances, epinephrine and norepinephrine.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drug that increases urine output by blocking active transport of chloride, sodium, and potassium in the thick ascending loop of Henle.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Drug that has the main action of decreasing fluid volume by increasing urine output.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Pharmacology I Cardiac and Renal Crossword</dc:title>
  <dcterms:created xsi:type="dcterms:W3CDTF">2021-10-11T14:20:47Z</dcterms:created>
  <dcterms:modified xsi:type="dcterms:W3CDTF">2021-10-11T14:20:47Z</dcterms:modified>
</cp:coreProperties>
</file>