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Pharmacology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of drugs to treat, prevent and diagnose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that is usu. used to treat a disease or agent that affects processes of living and intended to have a selective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organization that regulates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of how a body absorbs, distributes, metabolizes and eliminates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drugs, what they do and how they exert their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drug penetrates into different tissues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 of drug’s adverse side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undesired effect opposite of its therapeutic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a drug exerts its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uses drug vehicles to absorb into desired tissue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 I</dc:title>
  <dcterms:created xsi:type="dcterms:W3CDTF">2021-10-11T14:20:06Z</dcterms:created>
  <dcterms:modified xsi:type="dcterms:W3CDTF">2021-10-11T14:20:06Z</dcterms:modified>
</cp:coreProperties>
</file>