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Pharmacology: Nervous System Meds Day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blockers are used to treat Raynaud's.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Hydantoins can cause gingival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 for _____ hours of sleep when taking Zolpidem.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Beta-2 adrenergic agonists that is used to treat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Adrenergic agonists should be used cautiously in clients diagnosed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of toxicity for barbituates and hydantoins.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Antidote for anticholinergic toxicity.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Antidote for cholinergic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Alpha-1 adrenergic agonist cause vaso_______.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Carbamazepine is used to treat trigeminal and glossopharyngeal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Adrenergic agonist used to treat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Adrenergic blockers should be used cautiously in clients diagnosed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Antiepileptic that is also used for migraine headaches.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Benzodiazepines cause CNS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Antidote for Benzodiazepine toxicity.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the client can take to reduce the occurrence of the adverse effect caused by Hydantoins.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 and the killer B's is the acronym for cholinergic crisis.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seizure Succinimides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Nerve cell that causes a parasympathetic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Nerve cell that causes a sympathetic response.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Pharmacology: Nervous System Meds Day 1</dc:title>
  <dcterms:created xsi:type="dcterms:W3CDTF">2021-10-11T14:19:46Z</dcterms:created>
  <dcterms:modified xsi:type="dcterms:W3CDTF">2021-10-11T14:19:46Z</dcterms:modified>
</cp:coreProperties>
</file>