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Pharmacology: Nervous System Meds Day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Clients taking a MAOI that complains of _____ stiffness, should call the MD.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Amitriptyline has _________ side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Methylphenidate can help improve attention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dose of a CNS stimulant should be administered before ____ pm.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Chlorpromazine may cause orthostatic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EPS that causes tongue twisting and lip smaking.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Foods high in ______ can cause MAOI hypertensive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Lithium can cause ______thyroidism.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Clients taking Tricyclics should avoid CNS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Clients taking a SNRI may complain of a ______, because of bronchitis adverse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EPS that causes severe spasms of tongue, face, neck, or back.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EPS that causes restlessness.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early sign of Serotonin Syndrome.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levels of _______ can increase the risk of lithium toxicity.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Tardive dyskinesia is an _____________ condition, even after discontinuing the antipsychotic.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malignant syndrome is a serious reaction that can cause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early sign of lithium toxicity. (hold the medication)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Clients taking SSRIs should report weight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SSRIs and other antidepressants can take up to 1-4 ________ to begin 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drug used to treat bipolar disorder.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Pharmacology: Nervous System Meds Day 2</dc:title>
  <dcterms:created xsi:type="dcterms:W3CDTF">2021-10-11T14:19:48Z</dcterms:created>
  <dcterms:modified xsi:type="dcterms:W3CDTF">2021-10-11T14:19:48Z</dcterms:modified>
</cp:coreProperties>
</file>