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Pharmacology: Nervous System Meds Day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Benzotropine can help reduce this symptom of Parkinson's.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Should be monitored when taking atypical antipsychotics.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Urine color when taking entacapone.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Levodopa/carbidopa should be administered _____ meals.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Varenicline can cause _______ ideation.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Ropinirole can cause sudden _______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vitamin B6, it increases how quickly the body breaks down levidopa/carbidopa.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Treatment for malignant hyperthermia.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Inhibits the absorption of levodopa/carbidopa.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Barrier that dopamine cannot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Antidote for Pancuronium overdose.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Clients who have Parkinson's are often required to take a drug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 levels of __________ increases the paralytic effects of neuromuscular blocking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taking disulfiram, the client must be alcohol free for _____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Antidepressant that is also used for smoking cessation.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Pharmacology: Nervous System Meds Day 3</dc:title>
  <dcterms:created xsi:type="dcterms:W3CDTF">2021-10-11T14:19:50Z</dcterms:created>
  <dcterms:modified xsi:type="dcterms:W3CDTF">2021-10-11T14:19:50Z</dcterms:modified>
</cp:coreProperties>
</file>