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drugs are: Prednisolone, Dexamethasone, Beclomethasone?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side effect of Beta-2 Agonist medication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acting Beta-2 bronchodilators can take _______ hours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British national formulary can be abbreviated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Magnesium relaxes the bronchial muscles and dilates the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bronchodilators are most useful in COPD?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primary neurotransmitter of the parasympathetic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Magnesium is what type of antagonist?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corticosteroid?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works as a stimulant by mimicking Adrenaline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types of neurotransmitters are Adrenaline and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'A' in 'cAMP'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mucolytic commonly used in respiratory diseases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Blocks receptors and prevents binding to natural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Terbutaline is a long or short acting drug?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Anticholinergic bronchdilators are given by what route only?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 Quiz</dc:title>
  <dcterms:created xsi:type="dcterms:W3CDTF">2021-10-11T14:20:45Z</dcterms:created>
  <dcterms:modified xsi:type="dcterms:W3CDTF">2021-10-11T14:20:45Z</dcterms:modified>
</cp:coreProperties>
</file>