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 Relay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how drug actions affect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Agents that constrict the pupil by stimulating the sphincter muscle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low circulating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an opening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that tends to become worse and end 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Referring to pigs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Agents used to speed the breakdown of existing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Within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molecule that binds to a receptor and causes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toxic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growth or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administered to reduce body fluids by preventing reabsorption of sodium and water by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cells that are not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Agency that regulates the pharmaceutical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Relay</dc:title>
  <dcterms:created xsi:type="dcterms:W3CDTF">2021-10-11T14:19:39Z</dcterms:created>
  <dcterms:modified xsi:type="dcterms:W3CDTF">2021-10-11T14:19:39Z</dcterms:modified>
</cp:coreProperties>
</file>