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Pharmacology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Reasons against giving a particular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drugs derived from matural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Fever reducer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Time between onset and the disapperance of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Drugs that bind to a receptor and cause a particular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Poisoness or damaging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examination of how the actions of the drug affects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study of how the body process drugs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Nil per OS - nothing by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drugs do for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unintended effect of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drug source adminstered my injection only!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Route that is primarily by mouth; through the GI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Relieves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Medication contained in a mixture of wate and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Creams, foams, gels and ointments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appearance of a drug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Indicates a drug administered immedicately and one time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 re nata - given as needed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 Terminology</dc:title>
  <dcterms:created xsi:type="dcterms:W3CDTF">2021-10-11T14:20:22Z</dcterms:created>
  <dcterms:modified xsi:type="dcterms:W3CDTF">2021-10-11T14:20:22Z</dcterms:modified>
</cp:coreProperties>
</file>