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Pharmacology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Unpredictable adverse reactions encountered with therapeutic dosages.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Products that are synthesized in a loboratory.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Alkaloids or glycosides.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chemical substance that influences life processes and which is used to prevent, diagnose and treat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name under which a particular manufacturer registers and markets a specific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Administered elsewhere in the body, other than the mouth or alimentary canal.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dosage forms in which drugs are administered.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Knowledge of the source, physical and chemical properties, physiological effects, absorption, distribution, biotransformation, excretion and therapeutic use of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given to a specific chemical compound when it is registered for official use as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medicine which slows down or prevents growth of microorganisms, or destroys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Terminology</dc:title>
  <dcterms:created xsi:type="dcterms:W3CDTF">2021-10-11T14:20:40Z</dcterms:created>
  <dcterms:modified xsi:type="dcterms:W3CDTF">2021-10-11T14:20:40Z</dcterms:modified>
</cp:coreProperties>
</file>