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Distribution    </w:t>
      </w:r>
      <w:r>
        <w:t xml:space="preserve">   Dependence    </w:t>
      </w:r>
      <w:r>
        <w:t xml:space="preserve">   Lipid    </w:t>
      </w:r>
      <w:r>
        <w:t xml:space="preserve">   Interaction    </w:t>
      </w:r>
      <w:r>
        <w:t xml:space="preserve">   Induction    </w:t>
      </w:r>
      <w:r>
        <w:t xml:space="preserve">   Zero Order    </w:t>
      </w:r>
      <w:r>
        <w:t xml:space="preserve">   Wheals    </w:t>
      </w:r>
      <w:r>
        <w:t xml:space="preserve">   Agonist    </w:t>
      </w:r>
      <w:r>
        <w:t xml:space="preserve">   Indication    </w:t>
      </w:r>
      <w:r>
        <w:t xml:space="preserve">   Homeostasis    </w:t>
      </w:r>
      <w:r>
        <w:t xml:space="preserve">   Half Life    </w:t>
      </w:r>
      <w:r>
        <w:t xml:space="preserve">   Inhibition    </w:t>
      </w:r>
      <w:r>
        <w:t xml:space="preserve">   First Order    </w:t>
      </w:r>
      <w:r>
        <w:t xml:space="preserve">   Elimination    </w:t>
      </w:r>
      <w:r>
        <w:t xml:space="preserve">   Affinity    </w:t>
      </w:r>
      <w:r>
        <w:t xml:space="preserve">   Addiction    </w:t>
      </w:r>
      <w:r>
        <w:t xml:space="preserve">   Absorption    </w:t>
      </w:r>
      <w:r>
        <w:t xml:space="preserve">   Tolerance    </w:t>
      </w:r>
      <w:r>
        <w:t xml:space="preserve">   Dose    </w:t>
      </w:r>
      <w:r>
        <w:t xml:space="preserve">   Dosage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Terms</dc:title>
  <dcterms:created xsi:type="dcterms:W3CDTF">2021-10-11T14:20:27Z</dcterms:created>
  <dcterms:modified xsi:type="dcterms:W3CDTF">2021-10-11T14:20:27Z</dcterms:modified>
</cp:coreProperties>
</file>