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Terms</w:t>
      </w:r>
    </w:p>
    <w:p>
      <w:pPr>
        <w:pStyle w:val="Questions"/>
      </w:pPr>
      <w:r>
        <w:t xml:space="preserve">1. VMICITPETEO ITNNIOIBHI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ABBATIOLLYVAIII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TNAAGTOSNI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LIYCATNACPAH TCAEIONR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EMIADOEGAN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XHOPLSPYAIR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URPIUTSR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OLULYIBIST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EIOASOTSSHM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TNUDAROI OF NTICAO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Terms</dc:title>
  <dcterms:created xsi:type="dcterms:W3CDTF">2021-10-11T14:20:32Z</dcterms:created>
  <dcterms:modified xsi:type="dcterms:W3CDTF">2021-10-11T14:20:32Z</dcterms:modified>
</cp:coreProperties>
</file>