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that produces an allergic response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urticaria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drug that brings blood concentration rapidly to therapeutic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ceiling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slightly elevated, red areas on the body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local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hives, itching sensation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loading dose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drug in a patients blood which beneficial effects occur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of drug that is confined to a specific part of the body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absorption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fatty molecule that's important constituent of cell membranes; includes natural oils, waxes, and steroids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lipid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quantity of drug administrated at one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therapeutic level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which no clinical response occurs with increased dosage of a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allergen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uptake of essential nutrients and drugs into bloodstream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wheals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Terms</dc:title>
  <dcterms:created xsi:type="dcterms:W3CDTF">2021-10-11T14:20:36Z</dcterms:created>
  <dcterms:modified xsi:type="dcterms:W3CDTF">2021-10-11T14:20:36Z</dcterms:modified>
</cp:coreProperties>
</file>