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Nifedipine    </w:t>
      </w:r>
      <w:r>
        <w:t xml:space="preserve">   propranolol    </w:t>
      </w:r>
      <w:r>
        <w:t xml:space="preserve">   metoprolol    </w:t>
      </w:r>
      <w:r>
        <w:t xml:space="preserve">   lisinopril    </w:t>
      </w:r>
      <w:r>
        <w:t xml:space="preserve">   enalapril    </w:t>
      </w:r>
      <w:r>
        <w:t xml:space="preserve">   contractility    </w:t>
      </w:r>
      <w:r>
        <w:t xml:space="preserve">   afterload    </w:t>
      </w:r>
      <w:r>
        <w:t xml:space="preserve">   preload    </w:t>
      </w:r>
      <w:r>
        <w:t xml:space="preserve">   oxygendemand    </w:t>
      </w:r>
      <w:r>
        <w:t xml:space="preserve">   oxygensupply    </w:t>
      </w:r>
      <w:r>
        <w:t xml:space="preserve">   Automaticity    </w:t>
      </w:r>
      <w:r>
        <w:t xml:space="preserve">   dromotropic    </w:t>
      </w:r>
      <w:r>
        <w:t xml:space="preserve">   chronotropic    </w:t>
      </w:r>
      <w:r>
        <w:t xml:space="preserve">   inotropic    </w:t>
      </w:r>
      <w:r>
        <w:t xml:space="preserve">   Cardiovascular    </w:t>
      </w:r>
      <w:r>
        <w:t xml:space="preserve">   heart    </w:t>
      </w:r>
      <w:r>
        <w:t xml:space="preserve">   lungs    </w:t>
      </w:r>
      <w:r>
        <w:t xml:space="preserve">   contraindications    </w:t>
      </w:r>
      <w:r>
        <w:t xml:space="preserve">   adverse    </w:t>
      </w:r>
      <w:r>
        <w:t xml:space="preserve">   antagonist    </w:t>
      </w:r>
      <w:r>
        <w:t xml:space="preserve">   agonist    </w:t>
      </w:r>
      <w:r>
        <w:t xml:space="preserve">   loadingdose    </w:t>
      </w:r>
      <w:r>
        <w:t xml:space="preserve">   absorption    </w:t>
      </w:r>
      <w:r>
        <w:t xml:space="preserve">   Pharmacokinetics    </w:t>
      </w:r>
      <w:r>
        <w:t xml:space="preserve">   Beta2    </w:t>
      </w:r>
      <w:r>
        <w:t xml:space="preserve">   Beta1    </w:t>
      </w:r>
      <w:r>
        <w:t xml:space="preserve">   Excretion    </w:t>
      </w:r>
      <w:r>
        <w:t xml:space="preserve">   Maintenancedose    </w:t>
      </w:r>
      <w:r>
        <w:t xml:space="preserve">   Half-life    </w:t>
      </w:r>
      <w:r>
        <w:t xml:space="preserve">   Pharmacology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Terms</dc:title>
  <dcterms:created xsi:type="dcterms:W3CDTF">2021-10-11T14:20:01Z</dcterms:created>
  <dcterms:modified xsi:type="dcterms:W3CDTF">2021-10-11T14:20:01Z</dcterms:modified>
</cp:coreProperties>
</file>