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Week 6 Drug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of severe flossing and diarrhea associated with GI endocrine tumours; suppresses the secretion of serotonin and gastroenerohepatic peptides; increases absorption of fluid and electrolytes in the GI tract and increases transit time; also suppresses growth hormone,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restore normal hormone balance in hypothyroidism; contraindicated in patients with adrenal insufficiency or recent myocardial infarction (MI)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an analogue of vasopressin, enhancing reabsorption of water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lowers blood glucose by stimulating glucose uptake in skeletal muscle and fat and inhibiting hepatic glucose production; inhibition of lipolysis and proteolysis and also enhances protein 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antithyroid medication used to treat hyperthyroidism. Works by inhibiting the synthesis of new thyroid hormone but does not inactivate present hormones; added effect of inhibiting the conversion of T4 to t3 in peripheral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improved control of blood glucose by inhibiting enzyme DPP-4, resulting in increased levels of active incretin hormones leading to increased insulin release and decrease in glucagon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stimulates the adrenal gland to produce both corticosteroids (hydrocortisone) and mineralcorticosteroids (aldosterone); action includes suppression normal immune response and inflammation and reduction in frequency of multiple sclerosis exacerbations and suppression of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Lowering of blood sugar in diabetic patients by stimulating the release of insulin from the pancreas and increasing the sensitivity to insulin at receptor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decreased urine output and increase in urine osmolality in diabetes insipidus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stimulates glycogenolysis, temporarily inhibiting movement in the GI tract by relaxing the musculature; positive inotropic and chronotropic effects and increases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Maintenance of blood glucose in the management of type 2 diabetes mellitus, used along with nutrition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skeletal and cellular growth; increases protein synthesis, carbohydrate metabolism, lipid mobilization, retention of sodium, phosphorus, and potassium, and enhances GI transport of water, electrolytes and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Week 6 Drug Review</dc:title>
  <dcterms:created xsi:type="dcterms:W3CDTF">2021-10-11T14:19:36Z</dcterms:created>
  <dcterms:modified xsi:type="dcterms:W3CDTF">2021-10-11T14:19:36Z</dcterms:modified>
</cp:coreProperties>
</file>