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distress syndrome is treated by using which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used in prophylaxis of motion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synthesis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Cushing's syndrome is caused by hypersecretion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follow zero order kinetic.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Prostaglandin which inhibit secretion of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glucose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Proton pump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Aluminium hydroxide and sulfated sucrose together makes a complex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Addison's disease is treated by using which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used as Osmotic purgative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soluble cholinergic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used to treat erectile dysfunction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2021-10-11T14:19:33Z</dcterms:created>
  <dcterms:modified xsi:type="dcterms:W3CDTF">2021-10-11T14:19:33Z</dcterms:modified>
</cp:coreProperties>
</file>