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p>
      <w:pPr>
        <w:pStyle w:val="Questions"/>
      </w:pPr>
      <w:r>
        <w:t xml:space="preserve">1. NHEPEERINIP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IDNOEPAM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TNDEONNESRO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DNMDIEPNHAHEIRY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ADEMNYITNHIRDE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INSYEHCO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NLCEIPILNI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EMPNTAAIEMH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OOXELEZTNIAMY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YINELENEHRPHP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Epinephrine    </w:t>
      </w:r>
      <w:r>
        <w:t xml:space="preserve">   Dopamine    </w:t>
      </w:r>
      <w:r>
        <w:t xml:space="preserve">   Ondensetron    </w:t>
      </w:r>
      <w:r>
        <w:t xml:space="preserve">   Diphenhydramine    </w:t>
      </w:r>
      <w:r>
        <w:t xml:space="preserve">   Dimenhydrinate    </w:t>
      </w:r>
      <w:r>
        <w:t xml:space="preserve">   Hyoscine    </w:t>
      </w:r>
      <w:r>
        <w:t xml:space="preserve">   Penicillin    </w:t>
      </w:r>
      <w:r>
        <w:t xml:space="preserve">   Amphetamine    </w:t>
      </w:r>
      <w:r>
        <w:t xml:space="preserve">   Oxymetazoline    </w:t>
      </w:r>
      <w:r>
        <w:t xml:space="preserve">   Phenylephrine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2021-10-11T14:19:38Z</dcterms:created>
  <dcterms:modified xsi:type="dcterms:W3CDTF">2021-10-11T14:19:38Z</dcterms:modified>
</cp:coreProperties>
</file>