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between gums and inner lining of 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viscous concentrated solution of a sugar, such as sucrose, in water or other aqueous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directly onto surface of the skin or to any mucous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which has a physiological effect when ingested or otherwise introduced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required to reduce the plasma concentration of a drug to half of its original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body does to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preparations in which the therapeutic agent and the various excipients are dissolved in the chosen solvent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medicine concerned with the uses, effects, and modes of action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drug does 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enclosed in a relatively stable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commercial trade name for a material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placed under the tongue to be rapidly absorbed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 – swallow or apply topically to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coarse dispersion in which therapeutically active ingredient is dispersed uniformly throughout the external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</dc:title>
  <dcterms:created xsi:type="dcterms:W3CDTF">2021-10-11T14:19:47Z</dcterms:created>
  <dcterms:modified xsi:type="dcterms:W3CDTF">2021-10-11T14:19:47Z</dcterms:modified>
</cp:coreProperties>
</file>