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breakdown of a tablet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is given to achieve a rapid minimum effective concentration in the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physiologic effects not related to desired drug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drug level exceeds the therapeutic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the body inactivates or biotransforms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Drugs that are not bound 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Drugs that block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psychological benefit from a compound that may not have chemical structure of a drug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time it takes for one half of the drug concentration to be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the drug becomes available to body fluids and body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produce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the drug passes to the liver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concentration in plasma is the level of drug between the minimum effective concentration in the plasma for obtaining desired drug action and the minimum toxic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that compares the level of creatinine in the urine with the level of creatinine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time the drug has a pharmacologic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 decrease in response to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severe than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a carrier such as an enzyme or protein to move the drug against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drug reaches its highest blood or plasma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decreased responsiveness over the course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plasma concentration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route in which the drug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Dissolving of the smaller particles in the GI tract before absorption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Pharmacotherapy</dc:title>
  <dcterms:created xsi:type="dcterms:W3CDTF">2021-10-11T14:19:53Z</dcterms:created>
  <dcterms:modified xsi:type="dcterms:W3CDTF">2021-10-11T14:19:53Z</dcterms:modified>
</cp:coreProperties>
</file>