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Pharmacy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hospital    </w:t>
      </w:r>
      <w:r>
        <w:t xml:space="preserve">   community    </w:t>
      </w:r>
      <w:r>
        <w:t xml:space="preserve">   toxicologist    </w:t>
      </w:r>
      <w:r>
        <w:t xml:space="preserve">   biochemical    </w:t>
      </w:r>
      <w:r>
        <w:t xml:space="preserve">   therapeutic roles    </w:t>
      </w:r>
      <w:r>
        <w:t xml:space="preserve">   side effects    </w:t>
      </w:r>
      <w:r>
        <w:t xml:space="preserve">   physicians    </w:t>
      </w:r>
      <w:r>
        <w:t xml:space="preserve">   drug interactions    </w:t>
      </w:r>
      <w:r>
        <w:t xml:space="preserve">   chemist    </w:t>
      </w:r>
      <w:r>
        <w:t xml:space="preserve">   pharmacy technician    </w:t>
      </w:r>
      <w:r>
        <w:t xml:space="preserve">   over the counter    </w:t>
      </w:r>
      <w:r>
        <w:t xml:space="preserve">   prescription    </w:t>
      </w:r>
      <w:r>
        <w:t xml:space="preserve">   druggist    </w:t>
      </w:r>
      <w:r>
        <w:t xml:space="preserve">   medication    </w:t>
      </w:r>
      <w:r>
        <w:t xml:space="preserve">   pharmacy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Pharmacy</dc:title>
  <dcterms:created xsi:type="dcterms:W3CDTF">2021-10-11T14:20:10Z</dcterms:created>
  <dcterms:modified xsi:type="dcterms:W3CDTF">2021-10-11T14:20:10Z</dcterms:modified>
</cp:coreProperties>
</file>