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Pharmacy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Spatula    </w:t>
      </w:r>
      <w:r>
        <w:t xml:space="preserve">   Tablets    </w:t>
      </w:r>
      <w:r>
        <w:t xml:space="preserve">   Refrigerator    </w:t>
      </w:r>
      <w:r>
        <w:t xml:space="preserve">   Scanner    </w:t>
      </w:r>
      <w:r>
        <w:t xml:space="preserve">   Capsules    </w:t>
      </w:r>
      <w:r>
        <w:t xml:space="preserve">   Zip Lock Bags    </w:t>
      </w:r>
      <w:r>
        <w:t xml:space="preserve">   Counter Tray    </w:t>
      </w:r>
      <w:r>
        <w:t xml:space="preserve">   Eye Drop    </w:t>
      </w:r>
      <w:r>
        <w:t xml:space="preserve">   Telephone    </w:t>
      </w:r>
      <w:r>
        <w:t xml:space="preserve">   Ointment    </w:t>
      </w:r>
      <w:r>
        <w:t xml:space="preserve">   Cabinet    </w:t>
      </w:r>
      <w:r>
        <w:t xml:space="preserve">   Narcotic    </w:t>
      </w:r>
      <w:r>
        <w:t xml:space="preserve">   Inventory    </w:t>
      </w:r>
      <w:r>
        <w:t xml:space="preserve">   Labels    </w:t>
      </w:r>
      <w:r>
        <w:t xml:space="preserve">   Blister Packs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</dc:title>
  <dcterms:created xsi:type="dcterms:W3CDTF">2021-10-11T14:19:09Z</dcterms:created>
  <dcterms:modified xsi:type="dcterms:W3CDTF">2021-10-11T14:19:09Z</dcterms:modified>
</cp:coreProperties>
</file>