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Awareness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administered 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Mixing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IV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Interdisciplinary powwow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Homebound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 error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MD's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Heroin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Pharmacist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Pharmacist 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vs.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Clostridium defficile's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Medication reconciliation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Awareness Week</dc:title>
  <dcterms:created xsi:type="dcterms:W3CDTF">2022-09-09T15:02:27Z</dcterms:created>
  <dcterms:modified xsi:type="dcterms:W3CDTF">2022-09-09T15:02:27Z</dcterms:modified>
</cp:coreProperties>
</file>