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Calculations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form ions in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Indicates prescriber's instructions regarding substitution of generic equivalents to to dispense the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Solutions having a lower osmotic pressure than that of biologic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2 letters, 6 digits and 1 check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patient with impaired renal function will have and elevated level of which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moles of a solute per kilogram of solvent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capability of the balance to follow the linear relation between the load and the displayed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load (weight) that will cause the pointer on a balance to change one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moles of a solute per liter of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value is a dimensional property and therefore has no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value is calculated by dividing the patients weight in kg over meters^2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capable of dissolving other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that is dissolved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general name that is used to describe dosage forms such as ointments, creams, pastes and gels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per unit volume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Reduction of a concentration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obese patients, we use this type of body weight when doing calculations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Calculations </dc:title>
  <dcterms:created xsi:type="dcterms:W3CDTF">2021-10-11T14:20:13Z</dcterms:created>
  <dcterms:modified xsi:type="dcterms:W3CDTF">2021-10-11T14:20:13Z</dcterms:modified>
</cp:coreProperties>
</file>