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prepare and provide a cache of medications to this agency during emergency and disaster relief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Hypertonic 3% saline contains 513 meq/L of sodium and 513 meq/L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Pneumovax vial is found in a storage unit in which the thermometer reads 50 F.  This is an example of a temperature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monitor patient's vitals and consciousness after initiation of this q15min x1, q30min x1, q2h x1, then q4h thereafter.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TNF stands for _____ Non-Formulary.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Shingrix vaccine stored prior to reconstitution?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Zirabev in relation to Avastin.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Pharmacists dose and monitor this antibiotic per protocol. (generic)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2 digits of an NDC indicate the _____ size/code.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Central Admixture Pharmacy Services (CAPS) is an example of a 503B outsourcing pharmacy that hospitals use to procure ______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Medications purchased under the GPO account must be utilized for ______ setting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Medications purchased under _____ account are usually the most expensive pricing.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Wholesaler used by OVMC to procure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find this Antidote in our consignment refrigerator. (brand)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 used for cases to prevent tissue necrosis when there is leakage of IV fluid from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 to ? can be used as an antidote for _____ . (generic)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340B Drug Pricing is a government program that provides drugs at significantly reduced prices but only for patients in the _______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liter of Lactated Ringers contains 4 meq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used to reverse the effects of warfarin in emergency situations. (brand)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Look-alike Sound-alike medication for levoFLOXacin.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pediatric TPNs we always calculate the Calcium:Phosphate ratio due to risk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https://eziz.org/ is a website for information on the California ____ Program that provides government funded vaccines to pediatric patients free of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Crossword</dc:title>
  <dcterms:created xsi:type="dcterms:W3CDTF">2021-10-11T14:20:29Z</dcterms:created>
  <dcterms:modified xsi:type="dcterms:W3CDTF">2021-10-11T14:20:29Z</dcterms:modified>
</cp:coreProperties>
</file>