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is unable to unlock or activate a receptor and produce an effect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electrolyte must be given in conjunction with some diuretic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for that comes in 2 different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metered dose inhalers deliver the recommended dose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symptoms of an allergic reaction are based on the release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does Pyridium turn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is the most convenient route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presciptions for MOST drugs are valid  for how long from the date on the prescription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trade name for the generic drug phenytoin that is used to treat seizures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HS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used to treat osteoarthritis reduce pain and  inflammation by inhibiting the production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heparin always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hormone contraceptive drug Ortho Evra is in the form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diuretic drugs are commonly used 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drug name accurately describes its molecular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drugs and their interactions with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drug form containing active and inactive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drug route has the highest absorption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ibuprofen belongs to what categories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class of drugs promotes the secretion of sodium and water to decrease the total blood volume and lower the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name of an insulin drug, the letter 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spiriva is administered by which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principle organ of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abbreviation used to designate the measurement of a drop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</dc:title>
  <dcterms:created xsi:type="dcterms:W3CDTF">2021-10-11T14:20:47Z</dcterms:created>
  <dcterms:modified xsi:type="dcterms:W3CDTF">2021-10-11T14:20:47Z</dcterms:modified>
</cp:coreProperties>
</file>