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generic name for Nexium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generic name for Lasix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indication for Zoloft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generic name for xanax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indication for alprazolam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drug classification for lisinopril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brand name for furosemide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generic name for Tenormin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indication for Ambien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drug classification for Lasix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brand name for simvastatin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brand name for metformin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classification for Nexium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indication for Prinivil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drug classification  for atenolol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brand name sertraline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brand name for omeprazole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drug classification for Xanax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indication for furosemide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Crossword</dc:title>
  <dcterms:created xsi:type="dcterms:W3CDTF">2021-10-11T14:19:04Z</dcterms:created>
  <dcterms:modified xsi:type="dcterms:W3CDTF">2021-10-11T14:19:04Z</dcterms:modified>
</cp:coreProperties>
</file>