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outer packaging and backing of nicotine wrappers and patches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Alike Look Alike Drugs: Celebrex and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Syringes or ampules with left over or unused medication in them are placed in the ____________ Sharps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Drugs recently removed from the NIOSH Hazardous Drug List are Paroxetine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39% of Med Errors are ______________errors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administering NON-Controlled oral solutions to a patient, when will you need to expel some of the medication to get the correct dose?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Inhalers cannot be placed into either the blue or black containers, where would you put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___________ event that may cause or lead to inappropriate medication use or patient harm while the medication is in the control of the health care professional or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over pharmaceuticals, Partial IVs, unused  pills and capsules go into a _________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Dose ordered by the physician = Total ___________ of medication to be administered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Hazardous Drugs will be sent to the units in a bag with a yellow ___________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Hazardous left over, unused pharmaceutical waste with BKC coding is placed into the Black ______________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lettering is used to help decipher the differences between look alike sound alike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________ % of all formulary items are considered waste that will go into the black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 Puzzel</dc:title>
  <dcterms:created xsi:type="dcterms:W3CDTF">2021-10-11T14:20:22Z</dcterms:created>
  <dcterms:modified xsi:type="dcterms:W3CDTF">2021-10-11T14:20:22Z</dcterms:modified>
</cp:coreProperties>
</file>