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dyazide    </w:t>
      </w:r>
      <w:r>
        <w:t xml:space="preserve">   diovan    </w:t>
      </w:r>
      <w:r>
        <w:t xml:space="preserve">   dioxin    </w:t>
      </w:r>
      <w:r>
        <w:t xml:space="preserve">   diabeta    </w:t>
      </w:r>
      <w:r>
        <w:t xml:space="preserve">   Crestor    </w:t>
      </w:r>
      <w:r>
        <w:t xml:space="preserve">   Coumadin    </w:t>
      </w:r>
      <w:r>
        <w:t xml:space="preserve">   Coldpidogrel    </w:t>
      </w:r>
      <w:r>
        <w:t xml:space="preserve">   colchicine    </w:t>
      </w:r>
      <w:r>
        <w:t xml:space="preserve">   Clovate    </w:t>
      </w:r>
      <w:r>
        <w:t xml:space="preserve">   Celecoxib    </w:t>
      </w:r>
      <w:r>
        <w:t xml:space="preserve">   Cefuroxime    </w:t>
      </w:r>
      <w:r>
        <w:t xml:space="preserve">   Cataflam    </w:t>
      </w:r>
      <w:r>
        <w:t xml:space="preserve">   Carisoprodol    </w:t>
      </w:r>
      <w:r>
        <w:t xml:space="preserve">   Captopril    </w:t>
      </w:r>
      <w:r>
        <w:t xml:space="preserve">   Bystolic    </w:t>
      </w:r>
      <w:r>
        <w:t xml:space="preserve">   Bydureon    </w:t>
      </w:r>
      <w:r>
        <w:t xml:space="preserve">   Benicar    </w:t>
      </w:r>
      <w:r>
        <w:t xml:space="preserve">   Bactroban    </w:t>
      </w:r>
      <w:r>
        <w:t xml:space="preserve">   Avelox    </w:t>
      </w:r>
      <w:r>
        <w:t xml:space="preserve">   Atorvastatin    </w:t>
      </w:r>
      <w:r>
        <w:t xml:space="preserve">   Atenolol    </w:t>
      </w:r>
      <w:r>
        <w:t xml:space="preserve">   Amlodipine    </w:t>
      </w:r>
      <w:r>
        <w:t xml:space="preserve">   altace    </w:t>
      </w:r>
      <w:r>
        <w:t xml:space="preserve">   aldactone    </w:t>
      </w:r>
      <w:r>
        <w:t xml:space="preserve">   Acylovir    </w:t>
      </w:r>
      <w:r>
        <w:t xml:space="preserve">   Accupril    </w:t>
      </w:r>
      <w:r>
        <w:t xml:space="preserve">   InsulinAspart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Crossword</dc:title>
  <dcterms:created xsi:type="dcterms:W3CDTF">2021-10-11T14:19:14Z</dcterms:created>
  <dcterms:modified xsi:type="dcterms:W3CDTF">2021-10-11T14:19:14Z</dcterms:modified>
</cp:coreProperties>
</file>