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preventing drug abuse    </w:t>
      </w:r>
      <w:r>
        <w:t xml:space="preserve">   refusal skills    </w:t>
      </w:r>
      <w:r>
        <w:t xml:space="preserve">   myth    </w:t>
      </w:r>
      <w:r>
        <w:t xml:space="preserve">   coping    </w:t>
      </w:r>
      <w:r>
        <w:t xml:space="preserve">   peer pressure    </w:t>
      </w:r>
      <w:r>
        <w:t xml:space="preserve">   curiosity    </w:t>
      </w:r>
      <w:r>
        <w:t xml:space="preserve">   drug abuse    </w:t>
      </w:r>
      <w:r>
        <w:t xml:space="preserve">   contraindicated    </w:t>
      </w:r>
      <w:r>
        <w:t xml:space="preserve">   opioid    </w:t>
      </w:r>
      <w:r>
        <w:t xml:space="preserve">   Side effects    </w:t>
      </w:r>
      <w:r>
        <w:t xml:space="preserve">   Over the counter    </w:t>
      </w:r>
      <w:r>
        <w:t xml:space="preserve">   Medication    </w:t>
      </w:r>
      <w:r>
        <w:t xml:space="preserve">   Prescription    </w:t>
      </w:r>
      <w:r>
        <w:t xml:space="preserve">   Pain Relievers    </w:t>
      </w:r>
      <w:r>
        <w:t xml:space="preserve">   Stimulants    </w:t>
      </w:r>
      <w:r>
        <w:t xml:space="preserve">   Drugs    </w:t>
      </w:r>
      <w:r>
        <w:t xml:space="preserve">   Sedatives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Drugs</dc:title>
  <dcterms:created xsi:type="dcterms:W3CDTF">2021-10-11T14:20:07Z</dcterms:created>
  <dcterms:modified xsi:type="dcterms:W3CDTF">2021-10-11T14:20:07Z</dcterms:modified>
</cp:coreProperties>
</file>