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pills    </w:t>
      </w:r>
      <w:r>
        <w:t xml:space="preserve">   test    </w:t>
      </w:r>
      <w:r>
        <w:t xml:space="preserve">   ear drops    </w:t>
      </w:r>
      <w:r>
        <w:t xml:space="preserve">   solution    </w:t>
      </w:r>
      <w:r>
        <w:t xml:space="preserve">   suspension    </w:t>
      </w:r>
      <w:r>
        <w:t xml:space="preserve">   suppository    </w:t>
      </w:r>
      <w:r>
        <w:t xml:space="preserve">   eye drops    </w:t>
      </w:r>
      <w:r>
        <w:t xml:space="preserve">   pain    </w:t>
      </w:r>
      <w:r>
        <w:t xml:space="preserve">   doctor    </w:t>
      </w:r>
      <w:r>
        <w:t xml:space="preserve">   pill    </w:t>
      </w:r>
      <w:r>
        <w:t xml:space="preserve">   compound    </w:t>
      </w:r>
      <w:r>
        <w:t xml:space="preserve">   tablet    </w:t>
      </w:r>
      <w:r>
        <w:t xml:space="preserve">   drops    </w:t>
      </w:r>
      <w:r>
        <w:t xml:space="preserve">   gel    </w:t>
      </w:r>
      <w:r>
        <w:t xml:space="preserve">   ointment    </w:t>
      </w:r>
      <w:r>
        <w:t xml:space="preserve">   cream    </w:t>
      </w:r>
      <w:r>
        <w:t xml:space="preserve">   capsule    </w:t>
      </w:r>
      <w:r>
        <w:t xml:space="preserve">   pour    </w:t>
      </w:r>
      <w:r>
        <w:t xml:space="preserve">   liquid    </w:t>
      </w:r>
      <w:r>
        <w:t xml:space="preserve">   count    </w:t>
      </w:r>
      <w:r>
        <w:t xml:space="preserve">   caplet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Fun</dc:title>
  <dcterms:created xsi:type="dcterms:W3CDTF">2021-10-11T14:19:22Z</dcterms:created>
  <dcterms:modified xsi:type="dcterms:W3CDTF">2021-10-11T14:19:22Z</dcterms:modified>
</cp:coreProperties>
</file>