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MMA-2003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Demands purity of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regulates compounding facilities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cost reduction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streamlined the drug approval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poison prevention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Drug listing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food drug and cosmetic 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tax stamps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Kefauver-Harrris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durham-humphrey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regulates the manufacturing of legal controlled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Regulates Drug Advertising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affordable care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patient privacy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Law</dc:title>
  <dcterms:created xsi:type="dcterms:W3CDTF">2021-10-11T14:20:39Z</dcterms:created>
  <dcterms:modified xsi:type="dcterms:W3CDTF">2021-10-11T14:20:39Z</dcterms:modified>
</cp:coreProperties>
</file>