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ADULTERATION    </w:t>
      </w:r>
      <w:r>
        <w:t xml:space="preserve">   AMENDMENT    </w:t>
      </w:r>
      <w:r>
        <w:t xml:space="preserve">   BARBITURATE    </w:t>
      </w:r>
      <w:r>
        <w:t xml:space="preserve">   BOARD OF PHARMACY    </w:t>
      </w:r>
      <w:r>
        <w:t xml:space="preserve">   BOXED WARNING    </w:t>
      </w:r>
      <w:r>
        <w:t xml:space="preserve">   CONTROLLED SUBSTANCE    </w:t>
      </w:r>
      <w:r>
        <w:t xml:space="preserve">   DEA    </w:t>
      </w:r>
      <w:r>
        <w:t xml:space="preserve">   DUE    </w:t>
      </w:r>
      <w:r>
        <w:t xml:space="preserve">   ETHICS    </w:t>
      </w:r>
      <w:r>
        <w:t xml:space="preserve">   FDA    </w:t>
      </w:r>
      <w:r>
        <w:t xml:space="preserve">   HIPPA    </w:t>
      </w:r>
      <w:r>
        <w:t xml:space="preserve">   MEDICAID    </w:t>
      </w:r>
      <w:r>
        <w:t xml:space="preserve">   MEDICARE    </w:t>
      </w:r>
      <w:r>
        <w:t xml:space="preserve">   MISBRANDING    </w:t>
      </w:r>
      <w:r>
        <w:t xml:space="preserve">   MONOGRAPH    </w:t>
      </w:r>
      <w:r>
        <w:t xml:space="preserve">   MORALS    </w:t>
      </w:r>
      <w:r>
        <w:t xml:space="preserve">   NARCOTICS    </w:t>
      </w:r>
      <w:r>
        <w:t xml:space="preserve">   NDC    </w:t>
      </w:r>
      <w:r>
        <w:t xml:space="preserve">   NEGLIGENCE    </w:t>
      </w:r>
      <w:r>
        <w:t xml:space="preserve">   ORBRA    </w:t>
      </w:r>
      <w:r>
        <w:t xml:space="preserve">   OSHA    </w:t>
      </w:r>
      <w:r>
        <w:t xml:space="preserve">   OTC    </w:t>
      </w:r>
      <w:r>
        <w:t xml:space="preserve">   PHI    </w:t>
      </w:r>
      <w:r>
        <w:t xml:space="preserve">   PREGNANCY CATEGORY    </w:t>
      </w:r>
      <w:r>
        <w:t xml:space="preserve">   TJC    </w:t>
      </w:r>
      <w:r>
        <w:t xml:space="preserve">   TORT    </w:t>
      </w:r>
      <w:r>
        <w:t xml:space="preserve">   USP    </w:t>
      </w:r>
      <w:r>
        <w:t xml:space="preserve">   USP NF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Law</dc:title>
  <dcterms:created xsi:type="dcterms:W3CDTF">2021-10-11T14:19:11Z</dcterms:created>
  <dcterms:modified xsi:type="dcterms:W3CDTF">2021-10-11T14:19:11Z</dcterms:modified>
</cp:coreProperties>
</file>