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Pharmacy Medications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Cytaux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Herbal supplement (helps with bleeding)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Puppy milk replacer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common anti-inflammatory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Lowers bilirubin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Broad spectrum dewormer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Calcium supplement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Bronchodilator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Antibiotic (GI, also treats giardia)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Diuretic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Fast-working flea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Stomach protectant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Kitten milk replacer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Sedative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Coagulant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Liver supplement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Promotes GI motility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Appetite stimulant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Antihistamine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common anti-emetic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Treats coccidia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Cough suppresant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Muscle relaxer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Acid reducer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Anti-diarrheal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Pharmacy Medications</dc:title>
  <dcterms:created xsi:type="dcterms:W3CDTF">2021-10-11T14:19:01Z</dcterms:created>
  <dcterms:modified xsi:type="dcterms:W3CDTF">2021-10-11T14:19:01Z</dcterms:modified>
</cp:coreProperties>
</file>