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treats stomach ulcers/dissolved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synthetic estrogen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Nsaid/for pain and inflammation in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med for chronic/neurologic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motion sickness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commonly used to treat diarrhea/giardia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muscle relaxant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common antibiotic used for TX of tick borne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antibiotic powder used to treat loose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sedative used for travel/aggressive dogs not commonly given to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treat skin infections primarily in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diuretic for congestive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for chronic  constipation in 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Anti-platelet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supplement hypothyroidism in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liquid appetite stimulant for 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commonly prescribed to treat coccidia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Medications</dc:title>
  <dcterms:created xsi:type="dcterms:W3CDTF">2021-10-11T14:19:27Z</dcterms:created>
  <dcterms:modified xsi:type="dcterms:W3CDTF">2021-10-11T14:19:27Z</dcterms:modified>
</cp:coreProperties>
</file>