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Month 2018 - Medication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Medication must be stored in its original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Properly do this for all expired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Antibiotics are used to kill the following.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taking antibiotics the course must be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have any queries about your medication, ask your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must always be kept out of reach of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take an anti-inflammatory after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must not be stored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travelling medication must be kept away from direct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this to know how to take your medication.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Month 2018 - Medication Safety</dc:title>
  <dcterms:created xsi:type="dcterms:W3CDTF">2021-10-11T14:19:32Z</dcterms:created>
  <dcterms:modified xsi:type="dcterms:W3CDTF">2021-10-11T14:19:32Z</dcterms:modified>
</cp:coreProperties>
</file>