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 Month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Medicine should be kept in their ........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travelling, it is wise to carry a copy of your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should inform the pharmacist if they are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 medicine is medicine that has the same ingredients as the original product, but may be less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follow the directions on the medication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Medicine should not be kept in the ........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 your pharmacist if you are using any vitamins or ......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........ may be present, medicine cupboards should be 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you take medicine, ensure that the colour, ....... or smell hasn't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 should be stored away from light, ........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theme of National Pharmacy Month 2018 is "Use Medicines 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check when your medicine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medicine responsible for the effect is called the ...... ingredient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Month 2018</dc:title>
  <dcterms:created xsi:type="dcterms:W3CDTF">2021-10-11T14:19:25Z</dcterms:created>
  <dcterms:modified xsi:type="dcterms:W3CDTF">2021-10-11T14:19:25Z</dcterms:modified>
</cp:coreProperties>
</file>