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Month - Medication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daily dose for acute use of Paracetamol?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Netcare is recycling plastic to make the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this to know how to take your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alike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must be used as the antidote when Naropin has been administered IVI.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line is used to administer a TPN.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must be stored in a cool, 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Enoxaparin Sodium is the generic name for what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Properly do this for all expired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medication is given for a Morphine overdose.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Eraxis must be stored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medication is its original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Potassium Chloride must always be _________ before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that medication are out of reach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filter must always be used when administering the following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leading cause of child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flu shot must not be given to patients allergic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- Medication Safety</dc:title>
  <dcterms:created xsi:type="dcterms:W3CDTF">2021-10-11T14:19:29Z</dcterms:created>
  <dcterms:modified xsi:type="dcterms:W3CDTF">2021-10-11T14:19:29Z</dcterms:modified>
</cp:coreProperties>
</file>