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Phind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blood pressure readings are 180/110 mmHg, but there is no damage to the body's organs. It is known as hypertensive "...".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pathogen also is also known as "Valley Fever" is transmitted via inhalation of contaminated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generic name for 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medication is the agent of choice for an active asthma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medication is used to help lower your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infection is most commonly caused by gram negative 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medication is typically used to treat urinary tract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most common fungal pathogen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is warfarin 1 mg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IV medication is given with labor and delivery to prevent seizures in women who have pre-eclampsia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medication is used to treat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 gain, fatigue, cold intolerance, periorbital puffiness, are signs and symptoms of what disease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CRASH (conjunctivitis, rash, adenopathy, strawberry tongue, Hands &amp;feet, and burn) is an acronym for "..." disease primarily occurring in infants and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is a vitamin K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Administer this for acetaminophen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for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Coca-Cola, Pepsi, and Vernor's Ginger Ale were all created by  a "..."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was considered the founding father of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cancer medications side effect is remembered by pharmacy students by this saying "I ran to the can"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Phind</dc:title>
  <dcterms:created xsi:type="dcterms:W3CDTF">2021-10-23T03:36:57Z</dcterms:created>
  <dcterms:modified xsi:type="dcterms:W3CDTF">2021-10-23T03:36:57Z</dcterms:modified>
</cp:coreProperties>
</file>