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inside diameter of a needle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personal monitoring device that measures an individuals exposure to radiation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ondition of being free of all microorganisms is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abbreviation USP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concentration of a drug contained in one unit or dosage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is not pure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agent that relieves pain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medication that is to be administered to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particulates of medication contained within a gaseous spray are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bolus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Review</dc:title>
  <dcterms:created xsi:type="dcterms:W3CDTF">2021-10-11T14:19:39Z</dcterms:created>
  <dcterms:modified xsi:type="dcterms:W3CDTF">2021-10-11T14:19:39Z</dcterms:modified>
</cp:coreProperties>
</file>