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antifungal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suicide ideation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asthma/copd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Attention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Anti-inflammatory 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osteoporosis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Narcotic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glaucoma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Stems</dc:title>
  <dcterms:created xsi:type="dcterms:W3CDTF">2021-10-13T03:40:04Z</dcterms:created>
  <dcterms:modified xsi:type="dcterms:W3CDTF">2021-10-13T03:40:04Z</dcterms:modified>
</cp:coreProperties>
</file>