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Tech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 in MMR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Certified Pharmacy Technician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Covid, MMR, DTap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M in MMR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Pharmacy Technician Association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 in MMR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Pharmacy Technician Certification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Readiness and Emergency Preparedness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Doctor the Quote in presentation was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Tech Crossword</dc:title>
  <dcterms:created xsi:type="dcterms:W3CDTF">2021-10-11T14:20:53Z</dcterms:created>
  <dcterms:modified xsi:type="dcterms:W3CDTF">2021-10-11T14:20:53Z</dcterms:modified>
</cp:coreProperties>
</file>