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Technician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E-prescribe    </w:t>
      </w:r>
      <w:r>
        <w:t xml:space="preserve">   PTCB    </w:t>
      </w:r>
      <w:r>
        <w:t xml:space="preserve">   Happy PT Day    </w:t>
      </w:r>
      <w:r>
        <w:t xml:space="preserve">   Oak Forest    </w:t>
      </w:r>
      <w:r>
        <w:t xml:space="preserve">   Provident    </w:t>
      </w:r>
      <w:r>
        <w:t xml:space="preserve">   CORE    </w:t>
      </w:r>
      <w:r>
        <w:t xml:space="preserve">   Cermak    </w:t>
      </w:r>
      <w:r>
        <w:t xml:space="preserve">   Stroger    </w:t>
      </w:r>
      <w:r>
        <w:t xml:space="preserve">   Pharmacy    </w:t>
      </w:r>
      <w:r>
        <w:t xml:space="preserve">   Valium    </w:t>
      </w:r>
      <w:r>
        <w:t xml:space="preserve">   Once daily    </w:t>
      </w:r>
      <w:r>
        <w:t xml:space="preserve">   As needed    </w:t>
      </w:r>
      <w:r>
        <w:t xml:space="preserve">   Intravenous    </w:t>
      </w:r>
      <w:r>
        <w:t xml:space="preserve">   Ointment    </w:t>
      </w:r>
      <w:r>
        <w:t xml:space="preserve">   Pill bottle    </w:t>
      </w:r>
      <w:r>
        <w:t xml:space="preserve">   Medication    </w:t>
      </w:r>
      <w:r>
        <w:t xml:space="preserve">   Pharmacist    </w:t>
      </w:r>
      <w:r>
        <w:t xml:space="preserve">   Technician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Technician Day</dc:title>
  <dcterms:created xsi:type="dcterms:W3CDTF">2021-10-11T14:20:29Z</dcterms:created>
  <dcterms:modified xsi:type="dcterms:W3CDTF">2021-10-11T14:20:29Z</dcterms:modified>
</cp:coreProperties>
</file>