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hydrocodone    </w:t>
      </w:r>
      <w:r>
        <w:t xml:space="preserve">   advair    </w:t>
      </w:r>
      <w:r>
        <w:t xml:space="preserve">   spiriva    </w:t>
      </w:r>
      <w:r>
        <w:t xml:space="preserve">   fluticasone    </w:t>
      </w:r>
      <w:r>
        <w:t xml:space="preserve">   sucralfate    </w:t>
      </w:r>
      <w:r>
        <w:t xml:space="preserve">   omeprazole    </w:t>
      </w:r>
      <w:r>
        <w:t xml:space="preserve">   nexium    </w:t>
      </w:r>
      <w:r>
        <w:t xml:space="preserve">   metformin    </w:t>
      </w:r>
      <w:r>
        <w:t xml:space="preserve">   insulin    </w:t>
      </w:r>
      <w:r>
        <w:t xml:space="preserve">   adderall    </w:t>
      </w:r>
      <w:r>
        <w:t xml:space="preserve">   gabapentin    </w:t>
      </w:r>
      <w:r>
        <w:t xml:space="preserve">   valium    </w:t>
      </w:r>
      <w:r>
        <w:t xml:space="preserve">   alprazolam    </w:t>
      </w:r>
      <w:r>
        <w:t xml:space="preserve">   ambien    </w:t>
      </w:r>
      <w:r>
        <w:t xml:space="preserve">   eliquis    </w:t>
      </w:r>
      <w:r>
        <w:t xml:space="preserve">   warfarin    </w:t>
      </w:r>
      <w:r>
        <w:t xml:space="preserve">   lovenox    </w:t>
      </w:r>
      <w:r>
        <w:t xml:space="preserve">   crestor    </w:t>
      </w:r>
      <w:r>
        <w:t xml:space="preserve">   nitroglycerin    </w:t>
      </w:r>
      <w:r>
        <w:t xml:space="preserve">   lasix    </w:t>
      </w:r>
      <w:r>
        <w:t xml:space="preserve">   hydrochlorothiazide    </w:t>
      </w:r>
      <w:r>
        <w:t xml:space="preserve">   amlodipine    </w:t>
      </w:r>
      <w:r>
        <w:t xml:space="preserve">   propranolol    </w:t>
      </w:r>
      <w:r>
        <w:t xml:space="preserve">   lisinopril    </w:t>
      </w:r>
      <w:r>
        <w:t xml:space="preserve">   cyclobenzaprine    </w:t>
      </w:r>
      <w:r>
        <w:t xml:space="preserve">   ibuprofen    </w:t>
      </w:r>
      <w:r>
        <w:t xml:space="preserve">   oxycodone    </w:t>
      </w:r>
      <w:r>
        <w:t xml:space="preserve">   codeine    </w:t>
      </w:r>
      <w:r>
        <w:t xml:space="preserve">   ciprofloxacin    </w:t>
      </w:r>
      <w:r>
        <w:t xml:space="preserve">   amoxicillin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2017</dc:title>
  <dcterms:created xsi:type="dcterms:W3CDTF">2021-10-11T14:19:18Z</dcterms:created>
  <dcterms:modified xsi:type="dcterms:W3CDTF">2021-10-11T14:19:18Z</dcterms:modified>
</cp:coreProperties>
</file>