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Week 2018 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clopidogrel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cool with MAOI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albuterol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atrovent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pnemonia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 PORCS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AIDS = 100% mortality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itraconazole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clinical considerations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symptom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3A4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binds to 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mucormycosis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singulair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blastomyces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pernicious 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fish 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chain n-3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low concentration Hb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PGSK9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adjuvant therapy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asthma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2C19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etoh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macrocytic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a 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intensity, location,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not asthma specific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Antispasmodics, Bisphosphonates.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prescription for excellence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affects M receptors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destruction of stomach cells by immune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anemia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ear tugging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2018 Rx</dc:title>
  <dcterms:created xsi:type="dcterms:W3CDTF">2021-10-11T14:20:22Z</dcterms:created>
  <dcterms:modified xsi:type="dcterms:W3CDTF">2021-10-11T14:20:22Z</dcterms:modified>
</cp:coreProperties>
</file>