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Week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sagicor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latin term for 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an allergic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needs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single cell microorganism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system used to run prescriptions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mixing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activity do we do weekly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heroine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class of conjugated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medication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 name zithromax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brand name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patient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pharmacist designation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 2018</dc:title>
  <dcterms:created xsi:type="dcterms:W3CDTF">2022-08-22T21:39:41Z</dcterms:created>
  <dcterms:modified xsi:type="dcterms:W3CDTF">2022-08-22T21:39:41Z</dcterms:modified>
</cp:coreProperties>
</file>