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2019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that reverses the effects of an opioid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you can talk to with questions about your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used to treat a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follow the ____________ on how to take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medicine that a doctor prescribes for a disease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examine the medicine______to identify instructions and who can take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keep your medicines in their original _______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unsafe place to store your medications in the bathroom or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 place to store your medication in the kitchen or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Never_______your medicines with others or take anyone else's medicines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2019 Crossword puzzle</dc:title>
  <dcterms:created xsi:type="dcterms:W3CDTF">2021-10-11T14:20:26Z</dcterms:created>
  <dcterms:modified xsi:type="dcterms:W3CDTF">2021-10-11T14:20:26Z</dcterms:modified>
</cp:coreProperties>
</file>