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ZOSTAVAX    </w:t>
      </w:r>
      <w:r>
        <w:t xml:space="preserve">   YAZ    </w:t>
      </w:r>
      <w:r>
        <w:t xml:space="preserve">   XANAX    </w:t>
      </w:r>
      <w:r>
        <w:t xml:space="preserve">   WARFARIN    </w:t>
      </w:r>
      <w:r>
        <w:t xml:space="preserve">   VANCOMYCIN    </w:t>
      </w:r>
      <w:r>
        <w:t xml:space="preserve">   ULTRAM    </w:t>
      </w:r>
      <w:r>
        <w:t xml:space="preserve">   TIOTROPIUM    </w:t>
      </w:r>
      <w:r>
        <w:t xml:space="preserve">   SAVAYSA    </w:t>
      </w:r>
      <w:r>
        <w:t xml:space="preserve">   REQUIP    </w:t>
      </w:r>
      <w:r>
        <w:t xml:space="preserve">   QUINIDINE    </w:t>
      </w:r>
      <w:r>
        <w:t xml:space="preserve">   PROPRANOLOL    </w:t>
      </w:r>
      <w:r>
        <w:t xml:space="preserve">   OXYCODONE    </w:t>
      </w:r>
      <w:r>
        <w:t xml:space="preserve">   NORCO    </w:t>
      </w:r>
      <w:r>
        <w:t xml:space="preserve">   METOPROLOL    </w:t>
      </w:r>
      <w:r>
        <w:t xml:space="preserve">   LORATIDINE    </w:t>
      </w:r>
      <w:r>
        <w:t xml:space="preserve">   KEPPRA    </w:t>
      </w:r>
      <w:r>
        <w:t xml:space="preserve">   JANUVIA    </w:t>
      </w:r>
      <w:r>
        <w:t xml:space="preserve">   IBUPROFEN    </w:t>
      </w:r>
      <w:r>
        <w:t xml:space="preserve">   HEPARIN    </w:t>
      </w:r>
      <w:r>
        <w:t xml:space="preserve">   GABAPENTIN    </w:t>
      </w:r>
      <w:r>
        <w:t xml:space="preserve">   FUROSEMIDE    </w:t>
      </w:r>
      <w:r>
        <w:t xml:space="preserve">   EZETIMIBE    </w:t>
      </w:r>
      <w:r>
        <w:t xml:space="preserve">   DIGOXIN    </w:t>
      </w:r>
      <w:r>
        <w:t xml:space="preserve">   COREG    </w:t>
      </w:r>
      <w:r>
        <w:t xml:space="preserve">   BETAPACE    </w:t>
      </w:r>
      <w:r>
        <w:t xml:space="preserve">   ALLOPURINOL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Week!</dc:title>
  <dcterms:created xsi:type="dcterms:W3CDTF">2021-10-11T14:19:28Z</dcterms:created>
  <dcterms:modified xsi:type="dcterms:W3CDTF">2021-10-11T14:19:28Z</dcterms:modified>
</cp:coreProperties>
</file>