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Pharmacy Week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use this term to send a medication urgently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Treatment for cancer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Wash your hands and garb up in here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MRSA fighter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Inhaler for asthma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Device used to compound medications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Abbr for medication reconciliation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Brand name Zithromax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Great for nausea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B12 (spelling counts!)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Licensed healthcare provider who performs pharmacy-related functions while working collaboratively with a licensed pharmacist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common fever reducer and pain reliever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licensed individual involved in dispensing medications, monitoring for drug interactions and ensuring medications are safe an appropriate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NSAID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antidiabetic medication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Automated dispensing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controlled substances are stored in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Where prescriptions are filled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Always use a filter needle when drawing meds from these sealed containers</w:t>
            </w:r>
          </w:p>
        </w:tc>
      </w:tr>
    </w:tbl>
    <w:p>
      <w:pPr>
        <w:pStyle w:val="WordBankLarge"/>
      </w:pPr>
      <w:r>
        <w:t xml:space="preserve">   albuterol    </w:t>
      </w:r>
      <w:r>
        <w:t xml:space="preserve">   chemotherapy    </w:t>
      </w:r>
      <w:r>
        <w:t xml:space="preserve">   mortar and pestle    </w:t>
      </w:r>
      <w:r>
        <w:t xml:space="preserve">   ibuprofen    </w:t>
      </w:r>
      <w:r>
        <w:t xml:space="preserve">   metformin    </w:t>
      </w:r>
      <w:r>
        <w:t xml:space="preserve">   azithromycin    </w:t>
      </w:r>
      <w:r>
        <w:t xml:space="preserve">   pharmacy    </w:t>
      </w:r>
      <w:r>
        <w:t xml:space="preserve">   anteroom    </w:t>
      </w:r>
      <w:r>
        <w:t xml:space="preserve">   ampules    </w:t>
      </w:r>
      <w:r>
        <w:t xml:space="preserve">   cyanocobalamin    </w:t>
      </w:r>
      <w:r>
        <w:t xml:space="preserve">   ondansetron    </w:t>
      </w:r>
      <w:r>
        <w:t xml:space="preserve">   stat    </w:t>
      </w:r>
      <w:r>
        <w:t xml:space="preserve">   vancomycin    </w:t>
      </w:r>
      <w:r>
        <w:t xml:space="preserve">   omnicell    </w:t>
      </w:r>
      <w:r>
        <w:t xml:space="preserve">   med rec    </w:t>
      </w:r>
      <w:r>
        <w:t xml:space="preserve">   pharmacy technician    </w:t>
      </w:r>
      <w:r>
        <w:t xml:space="preserve">   vault    </w:t>
      </w:r>
      <w:r>
        <w:t xml:space="preserve">   acetaminophen    </w:t>
      </w:r>
      <w:r>
        <w:t xml:space="preserve">   pharmacist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Pharmacy Week Crossword</dc:title>
  <dcterms:created xsi:type="dcterms:W3CDTF">2021-10-11T14:20:47Z</dcterms:created>
  <dcterms:modified xsi:type="dcterms:W3CDTF">2021-10-11T14:20:47Z</dcterms:modified>
</cp:coreProperties>
</file>