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entercoccus faecalis endocarditis for synergt effects with ceftriaxone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Anticoagulant that is dosed for non-valvular A-fib based on age, body weigh, or serum creatinine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Dosed for maintenance of T1DM at 0.5-1 units/kg/day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Anticoagulant used for heparin-induced thrombocytopenia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sedation of intubated ICU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Antibiotic that is often used for GU infection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DVT/PE treatment with the dosing of 15 mg by mouth BID for 21 days then 20 mg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Antiplatelet agent that can interact with statin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making a TPN this electrolyte can form a precipitte with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Requires INR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SFH uses an extended infusion of this antibitoic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antibiotic used for MRSA coverage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Week Crossword</dc:title>
  <dcterms:created xsi:type="dcterms:W3CDTF">2021-10-11T14:19:14Z</dcterms:created>
  <dcterms:modified xsi:type="dcterms:W3CDTF">2021-10-11T14:19:14Z</dcterms:modified>
</cp:coreProperties>
</file>