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Crossword Puzzle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of PGY1s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Carousel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Verifies medication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medications that replace brand name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Warfarin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Automatic dispensing cabinets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Fills and delivers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patient's name and instructions are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TJUH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Replying to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Pharmacists can adjust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 preparation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 of PGY2s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Medications in oncology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Captures pictures of IV preparations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medications are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Pharmacist that scans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Medications dispensed for the following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TJUH homepage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of drugs like naproxen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law involving patient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Scanned prior to medication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Replaced pagers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Crossword Puzzle 2017</dc:title>
  <dcterms:created xsi:type="dcterms:W3CDTF">2021-10-11T14:19:19Z</dcterms:created>
  <dcterms:modified xsi:type="dcterms:W3CDTF">2021-10-11T14:19:19Z</dcterms:modified>
</cp:coreProperties>
</file>