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Pharmacy Week Scramble</w:t>
      </w:r>
    </w:p>
    <w:p>
      <w:pPr>
        <w:pStyle w:val="Questions"/>
      </w:pPr>
      <w:r>
        <w:t xml:space="preserve">1. HINAREL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NEHPIRA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NECJITBLAE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CHCIEINTAN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AHPRULEISCACTMA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NOXNIAAPER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TAPUSSMOI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BTAOITCNII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TSUONIVNAER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RIOMHENP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Pharmacy Week Scramble</dc:title>
  <dcterms:created xsi:type="dcterms:W3CDTF">2021-10-11T14:20:14Z</dcterms:created>
  <dcterms:modified xsi:type="dcterms:W3CDTF">2021-10-11T14:20:14Z</dcterms:modified>
</cp:coreProperties>
</file>